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书名：图解西方近现代建筑史</w:t>
      </w:r>
    </w:p>
    <w:p>
      <w:r>
        <w:t>作者：邓庆坦，赵鹏飞，张涛著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图解西方近现代建筑史 评论地址：https://www.jiaokey.com/book/detail/12165074.html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