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合格评定系列国家标准理解与实施  3  GB/T 27023-2008 GB/T 27027-2008 GB/T 27028-2008 GB/T 27053-2008</w:t>
      </w:r>
    </w:p>
    <w:p>
      <w:r>
        <w:rPr>
          <w:rFonts w:ascii="宋体" w:hAnsi="宋体" w:eastAsia="宋体"/>
          <w:sz w:val="24"/>
        </w:rPr>
        <w:t>全国认证认可标准化技术委员会编著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合格评定系列国家标准理解与实施  3  GB/T 27023-2008 GB/T 27027-2008 GB/T 27028-2008 GB/T 27053-2008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全国认证认可标准化技术委员会编著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本书出售、求购地址：https://www.jiaokey.com/book/detail/12165057.html</w:t>
      </w:r>
    </w:p>
    <w:p>
      <w:r>
        <w:t>更多相关图书推荐：https://www.jiaokey.com</w:t>
      </w:r>
    </w:p>
    <w:p>
      <w:r>
        <w:t>全国认证认可标准化技术委员会编著 其他作品：https://www.jiaokey.com/tag/全国认证认可标准化技术委员会编著.html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关键词搜索：https://www.jiaokey.com/tag/合格评定系列国家标准理解与实施  3  GB/T 27023-2008 GB/T 27027-2008 GB/T 27028-2008 GB/T 27053-2008.html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