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时尚方程式</w:t>
      </w:r>
    </w:p>
    <w:p>
      <w:r>
        <w:rPr>
          <w:rFonts w:ascii="宋体" w:hAnsi="宋体" w:eastAsia="宋体"/>
          <w:sz w:val="24"/>
        </w:rPr>
        <w:t>（日本）中野香织，赖庭筠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（日本）中野香织，赖庭筠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本书出售、求购地址：https://www.jiaokey.com/book/detail/12165026.html</w:t>
      </w:r>
    </w:p>
    <w:p>
      <w:r>
        <w:t>更多相关图书推荐：https://www.jiaokey.com</w:t>
      </w:r>
    </w:p>
    <w:p>
      <w:r>
        <w:t>（日本）中野香织，赖庭筠 其他作品：https://www.jiaokey.com/tag/（日本）中野香织，赖庭筠.html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关键词搜索：https://www.jiaokey.com/tag/时尚方程式.html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