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书名：一只狗狗的自白</w:t>
      </w:r>
    </w:p>
    <w:p>
      <w:r>
        <w:t>作者:（加拿大）玛格丽特·桑德斯，胡剑虹</w:t>
      </w:r>
    </w:p>
    <w:p>
      <w:r>
        <w:t>出版社:天津：天津教育出版社</w:t>
      </w:r>
    </w:p>
    <w:p>
      <w:r>
        <w:t>出版日期：2009.02</w:t>
      </w:r>
    </w:p>
    <w:p>
      <w:r>
        <w:t>总页数：256</w:t>
      </w:r>
    </w:p>
    <w:p>
      <w:r>
        <w:t>更多请访问教客网:www.jiaokey.com</w:t>
      </w:r>
    </w:p>
    <w:p>
      <w:r>
        <w:t>一只狗狗的自白评论地址：https://www.jiaokey.com/book/detail/12165016.html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