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书名：现代景观建筑设计</w:t>
      </w:r>
    </w:p>
    <w:p>
      <w:r>
        <w:t>作者：黄华明本书主编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现代景观建筑设计 评论地址：https://www.jiaokey.com/book/detail/12164993.html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