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书名：关节外科学</w:t>
      </w:r>
    </w:p>
    <w:p>
      <w:r>
        <w:t>作者：刘尚礼，马少云，王静成主编</w:t>
      </w:r>
    </w:p>
    <w:p>
      <w:r>
        <w:t>出版社：上海：上海第二军医大学出版社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关节外科学 评论地址：https://www.jiaokey.com/book/detail/12164953.html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