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细支气管肺泡癌</w:t>
      </w:r>
    </w:p>
    <w:p>
      <w:r>
        <w:rPr>
          <w:rFonts w:ascii="宋体" w:hAnsi="宋体" w:eastAsia="宋体"/>
          <w:sz w:val="24"/>
        </w:rPr>
        <w:t>韩一平，李强主编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细支气管肺泡癌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韩一平，李强主编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本书出售、求购地址：https://www.jiaokey.com/book/detail/12164949.html</w:t>
      </w:r>
    </w:p>
    <w:p>
      <w:r>
        <w:t>更多相关图书推荐：https://www.jiaokey.com</w:t>
      </w:r>
    </w:p>
    <w:p>
      <w:r>
        <w:t>韩一平，李强主编 其他作品：https://www.jiaokey.com/tag/韩一平，李强主编.html</w:t>
      </w:r>
    </w:p>
    <w:p>
      <w:r>
        <w:t>上海：上海第二军医大学出版社 出版图书：https://www.jiaokey.com/tag/上海：上海第二军医大学出版社.html</w:t>
      </w:r>
    </w:p>
    <w:p>
      <w:r>
        <w:t>关键词搜索：https://www.jiaokey.com/tag/细支气管肺泡癌.html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