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书名：怀孕一天一页</w:t>
      </w:r>
    </w:p>
    <w:p>
      <w:r>
        <w:t>作者：中国早教网孕产中心主编</w:t>
      </w:r>
    </w:p>
    <w:p>
      <w:r>
        <w:t>出版社：上海：第二军医大学出版社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怀孕一天一页 评论地址：https://www.jiaokey.com/book/detail/12164946.html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