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缤纷拼布  65 款可爱小物巧手做</w:t>
      </w:r>
    </w:p>
    <w:p>
      <w:r>
        <w:rPr>
          <w:rFonts w:ascii="宋体" w:hAnsi="宋体" w:eastAsia="宋体"/>
          <w:sz w:val="24"/>
        </w:rPr>
        <w:t>(日)靓丽出版社编著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缤纷拼布  65 款可爱小物巧手做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本书出售、求购地址：https://www.jiaokey.com/book/detail/12164927.html</w:t>
      </w:r>
    </w:p>
    <w:p>
      <w:r>
        <w:t>更多相关图书推荐：https://www.jiaokey.com</w:t>
      </w:r>
    </w:p>
    <w:p>
      <w:r>
        <w:t>(日)靓丽出版社编著 其他作品：https://www.jiaokey.com/tag/(日)靓丽出版社编著.html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关键词搜索：https://www.jiaokey.com/tag/缤纷拼布  65 款可爱小物巧手做.html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