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股指期货实战操练全书  中小散户专用版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股指期货实战操练全书  中小散户专用版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本书出售、求购地址：https://www.jiaokey.com/book/detail/12164903.html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关键词搜索：https://www.jiaokey.com/tag/股指期货实战操练全书  中小散户专用版.html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