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书名：独立设置职技高师人才培养模式研究</w:t>
      </w:r>
    </w:p>
    <w:p>
      <w:r>
        <w:t>作者：刘海，颜炳乾，王薇等著</w:t>
      </w:r>
    </w:p>
    <w:p>
      <w:r>
        <w:t>出版社：长春：吉林大学出版社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独立设置职技高师人才培养模式研究 评论地址：https://www.jiaokey.com/book/detail/12164793.html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