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整合营销传播  第2版</w:t>
      </w:r>
    </w:p>
    <w:p>
      <w:r>
        <w:rPr>
          <w:rFonts w:ascii="宋体" w:hAnsi="宋体" w:eastAsia="宋体"/>
          <w:sz w:val="24"/>
        </w:rPr>
        <w:t>（英）大卫·佩克顿（DavidPickton），（英）阿曼达·布劳德里克（AmandaBroderick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647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整合营销传播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（英）大卫·佩克顿（DavidPickton），（英）阿曼达·布劳德里克（AmandaBroderick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本书出售、求购地址：https://www.jiaokey.com/book/detail/12164785.html</w:t>
      </w:r>
    </w:p>
    <w:p>
      <w:r>
        <w:t>更多相关图书推荐：https://www.jiaokey.com</w:t>
      </w:r>
    </w:p>
    <w:p>
      <w:r>
        <w:t>（英）大卫·佩克顿（DavidPickton），（英）阿曼达·布劳德里克（AmandaBroderick 其他作品：https://www.jiaokey.com/tag/（英）大卫·佩克顿（DavidPickton），（英）阿曼达·布劳德里克（AmandaBroderick.html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