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书名：我国电力产业价格链设计理论及方法</w:t>
      </w:r>
    </w:p>
    <w:p>
      <w:r>
        <w:t>作者：谭忠富</w:t>
      </w:r>
    </w:p>
    <w:p>
      <w:r>
        <w:t>出版社：北京：经济管理出版社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我国电力产业价格链设计理论及方法 评论地址：https://www.jiaokey.com/book/detail/12164771.html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