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书名：廿载陶研纪事</w:t>
      </w:r>
    </w:p>
    <w:p>
      <w:r>
        <w:t>作者：朱子善著</w:t>
      </w:r>
    </w:p>
    <w:p>
      <w:r>
        <w:t>出版社：杭州：浙江教育出版社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廿载陶研纪事 评论地址：https://www.jiaokey.com/book/detail/12164752.html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