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书名：振铎南天：何氏教育基金会、中山大学管理学院廿载携手  谱写辉煌</w:t>
      </w:r>
    </w:p>
    <w:p>
      <w:r>
        <w:t>作者：本书编写组编</w:t>
      </w:r>
    </w:p>
    <w:p>
      <w:r>
        <w:t>出版社：广州:中山大学出版社,2008.11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振铎南天：何氏教育基金会、中山大学管理学院廿载携手  谱写辉煌 评论地址：https://www.jiaokey.com/book/detail/12164705.html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