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2007文档处理轻松上手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2007文档处理轻松上手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本书出售、求购地址：https://www.jiaokey.com/book/detail/12164665.html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2007文档处理轻松上手.html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