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老年人轻松学电脑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老年人轻松学电脑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本书出售、求购地址：https://www.jiaokey.com/book/detail/12164664.html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关键词搜索：https://www.jiaokey.com/tag/老年人轻松学电脑.html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