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2007电子表格快速入门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2007电子表格快速入门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本书出售、求购地址：https://www.jiaokey.com/book/detail/12164661.html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2007电子表格快速入门.html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