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快速精通Altium  Designer  6电路图和PCB设计</w:t>
      </w:r>
    </w:p>
    <w:p>
      <w:r>
        <w:rPr>
          <w:rFonts w:ascii="宋体" w:hAnsi="宋体" w:eastAsia="宋体"/>
          <w:sz w:val="24"/>
        </w:rPr>
        <w:t>袁鹏平，何志刚，罗开玉编著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快速精通Altium  Designer  6电路图和PCB设计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袁鹏平，何志刚，罗开玉编著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本书出售、求购地址：https://www.jiaokey.com/book/detail/12164651.html</w:t>
      </w:r>
    </w:p>
    <w:p>
      <w:r>
        <w:t>更多相关图书推荐：https://www.jiaokey.com</w:t>
      </w:r>
    </w:p>
    <w:p>
      <w:r>
        <w:t>袁鹏平，何志刚，罗开玉编著 其他作品：https://www.jiaokey.com/tag/袁鹏平，何志刚，罗开玉编著.html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关键词搜索：https://www.jiaokey.com/tag/快速精通Altium  Designer  6电路图和PCB设计.html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