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四级网络工程师考点串讲与真题详解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四级网络工程师考点串讲与真题详解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本书出售、求购地址：https://www.jiaokey.com/book/detail/12164627.html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关键词搜索：https://www.jiaokey.com/tag/四级网络工程师考点串讲与真题详解.html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