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共和国记忆60年·编年纪事</w:t>
      </w:r>
    </w:p>
    <w:p>
      <w:r>
        <w:rPr>
          <w:rFonts w:ascii="宋体" w:hAnsi="宋体" w:eastAsia="宋体"/>
          <w:sz w:val="24"/>
        </w:rPr>
        <w:t>孟云剑，杨东晓，胡腾著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共和国记忆60年·编年纪事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孟云剑，杨东晓，胡腾著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本书出售、求购地址：https://www.jiaokey.com/book/detail/12164551.html</w:t>
      </w:r>
    </w:p>
    <w:p>
      <w:r>
        <w:t>更多相关图书推荐：https://www.jiaokey.com</w:t>
      </w:r>
    </w:p>
    <w:p>
      <w:r>
        <w:t>孟云剑，杨东晓，胡腾著 其他作品：https://www.jiaokey.com/tag/孟云剑，杨东晓，胡腾著.html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关键词搜索：https://www.jiaokey.com/tag/共和国记忆60年·编年纪事.html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