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书名：从规矩到自由</w:t>
      </w:r>
    </w:p>
    <w:p>
      <w:r>
        <w:t>作者：刘仁杰主编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从规矩到自由 评论地址：https://www.jiaokey.com/book/detail/12164540.html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