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书名：教师素描作品精读</w:t>
      </w:r>
    </w:p>
    <w:p>
      <w:r>
        <w:t>作者：刘仁杰主编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教师素描作品精读 评论地址：https://www.jiaokey.com/book/detail/12164536.html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