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书名：柠檬有机清洁200招</w:t>
      </w:r>
    </w:p>
    <w:p>
      <w:r>
        <w:t>作者：幸福生活研究社编著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总页数：101</w:t>
      </w:r>
    </w:p>
    <w:p>
      <w:r>
        <w:t>更多请访问教客网: www.jiaokey.com</w:t>
      </w:r>
    </w:p>
    <w:p>
      <w:r>
        <w:t>柠檬有机清洁200招 评论地址：https://www.jiaokey.com/book/detail/12164504.html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