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书名：数字电视技术及维修入门</w:t>
      </w:r>
    </w:p>
    <w:p>
      <w:r>
        <w:t>作者：王兴光，程美玲编著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数字电视技术及维修入门 评论地址：https://www.jiaokey.com/book/detail/12164473.html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