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书名：农夫三拳  内练一口气，外练一口屁</w:t>
      </w:r>
    </w:p>
    <w:p>
      <w:r>
        <w:t>作者：嘿嘿选编</w:t>
      </w:r>
    </w:p>
    <w:p>
      <w:r>
        <w:t>出版社：西安:陕西师范大学出版社,2008.07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农夫三拳  内练一口气，外练一口屁 评论地址：https://www.jiaokey.com/book/detail/12164468.html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