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百姓收藏图鉴  笔筒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百姓收藏图鉴  笔筒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本书出售、求购地址：https://www.jiaokey.com/book/detail/12164431.html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关键词搜索：https://www.jiaokey.com/tag/百姓收藏图鉴  笔筒.html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