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异动K线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异动K线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本书出售、求购地址：https://www.jiaokey.com/book/detail/12164422.html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关键词搜索：https://www.jiaokey.com/tag/异动K线.html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