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英语高阶学习词典设计特征研究  兼及多义词的认知语义结构和义项特征</w:t>
      </w:r>
    </w:p>
    <w:p>
      <w:r>
        <w:rPr>
          <w:rFonts w:ascii="宋体" w:hAnsi="宋体" w:eastAsia="宋体"/>
          <w:sz w:val="24"/>
        </w:rPr>
        <w:t>田兵，陈国华著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英语高阶学习词典设计特征研究  兼及多义词的认知语义结构和义项特征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田兵，陈国华著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本书出售、求购地址：https://www.jiaokey.com/book/detail/12164406.html</w:t>
      </w:r>
    </w:p>
    <w:p>
      <w:r>
        <w:t>更多相关图书推荐：https://www.jiaokey.com</w:t>
      </w:r>
    </w:p>
    <w:p>
      <w:r>
        <w:t>田兵，陈国华著 其他作品：https://www.jiaokey.com/tag/田兵，陈国华著.html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关键词搜索：https://www.jiaokey.com/tag/英语高阶学习词典设计特征研究  兼及多义词的认知语义结构和义项特征.html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