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弗雷格思想研究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弗雷格思想研究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本书出售、求购地址：https://www.jiaokey.com/book/detail/12164404.html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关键词搜索：https://www.jiaokey.com/tag/弗雷格思想研究.html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