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书名：初学十字绣</w:t>
      </w:r>
    </w:p>
    <w:p>
      <w:r>
        <w:t>作者：良品编著</w:t>
      </w:r>
    </w:p>
    <w:p>
      <w:r>
        <w:t>出版社：成都:成都时代出版社,2009.02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初学十字绣 评论地址：https://www.jiaokey.com/book/detail/12164377.html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