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书名：通往尊严的公共生活  全球正义和公民认同</w:t>
      </w:r>
    </w:p>
    <w:p>
      <w:r>
        <w:t>作者：徐贲著</w:t>
      </w:r>
    </w:p>
    <w:p>
      <w:r>
        <w:t>出版社：北京：新星出版社</w:t>
      </w:r>
    </w:p>
    <w:p>
      <w:r>
        <w:t>出版日期：2009.03</w:t>
      </w:r>
    </w:p>
    <w:p>
      <w:r>
        <w:t>总页数：429</w:t>
      </w:r>
    </w:p>
    <w:p>
      <w:r>
        <w:t>更多请访问教客网: www.jiaokey.com</w:t>
      </w:r>
    </w:p>
    <w:p>
      <w:r>
        <w:t>通往尊严的公共生活  全球正义和公民认同 评论地址：https://www.jiaokey.com/book/detail/12164345.html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