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学日语同义词记口语7000句</w:t>
      </w:r>
    </w:p>
    <w:p>
      <w:r>
        <w:rPr>
          <w:rFonts w:ascii="宋体" w:hAnsi="宋体" w:eastAsia="宋体"/>
          <w:sz w:val="24"/>
        </w:rPr>
        <w:t>(日)清水仁，王辉著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学日语同义词记口语7000句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(日)清水仁，王辉著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本书出售、求购地址：https://www.jiaokey.com/book/detail/12164330.html</w:t>
      </w:r>
    </w:p>
    <w:p>
      <w:r>
        <w:t>更多相关图书推荐：https://www.jiaokey.com</w:t>
      </w:r>
    </w:p>
    <w:p>
      <w:r>
        <w:t>(日)清水仁，王辉著 其他作品：https://www.jiaokey.com/tag/(日)清水仁，王辉著.html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关键词搜索：https://www.jiaokey.com/tag/学日语同义词记口语7000句.html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