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叩开心灵之门  思想政治理论课“项链模式”教与学实录</w:t>
      </w:r>
    </w:p>
    <w:p>
      <w:r>
        <w:rPr>
          <w:rFonts w:ascii="宋体" w:hAnsi="宋体" w:eastAsia="宋体"/>
          <w:sz w:val="24"/>
        </w:rPr>
        <w:t>顾晓英编著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叩开心灵之门  思想政治理论课“项链模式”教与学实录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本书出售、求购地址：https://www.jiaokey.com/book/detail/12164329.html</w:t>
      </w:r>
    </w:p>
    <w:p>
      <w:r>
        <w:t>更多相关图书推荐：https://www.jiaokey.com</w:t>
      </w:r>
    </w:p>
    <w:p>
      <w:r>
        <w:t>顾晓英编著 其他作品：https://www.jiaokey.com/tag/顾晓英编著.html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关键词搜索：https://www.jiaokey.com/tag/叩开心灵之门  思想政治理论课“项链模式”教与学实录.html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