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逝去的范式：反思国家理论</w:t>
      </w:r>
    </w:p>
    <w:p>
      <w:r>
        <w:rPr>
          <w:rFonts w:ascii="宋体" w:hAnsi="宋体" w:eastAsia="宋体"/>
          <w:sz w:val="24"/>
        </w:rPr>
        <w:t>（美）史丹利·阿若诺威兹，（美）彼得·布拉提斯编著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逝去的范式：反思国家理论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（美）史丹利·阿若诺威兹，（美）彼得·布拉提斯编著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本书出售、求购地址：https://www.jiaokey.com/book/detail/12164276.html</w:t>
      </w:r>
    </w:p>
    <w:p>
      <w:r>
        <w:t>更多相关图书推荐：https://www.jiaokey.com</w:t>
      </w:r>
    </w:p>
    <w:p>
      <w:r>
        <w:t>（美）史丹利·阿若诺威兹，（美）彼得·布拉提斯编著 其他作品：https://www.jiaokey.com/tag/（美）史丹利·阿若诺威兹，（美）彼得·布拉提斯编著.html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关键词搜索：https://www.jiaokey.com/tag/逝去的范式：反思国家理论.html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