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280天健康怀孕每日一课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280天健康怀孕每日一课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本书出售、求购地址：https://www.jiaokey.com/book/detail/12164273.html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关键词搜索：https://www.jiaokey.com/tag/280天健康怀孕每日一课.html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