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严歌苓文集  寄居者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严歌苓文集  寄居者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本书出售、求购地址：https://www.jiaokey.com/book/detail/12164249.html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关键词搜索：https://www.jiaokey.com/tag/严歌苓文集  寄居者.html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