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大学之道丛书  第2辑  哈佛规则：捍卫大学之魂</w:t>
      </w:r>
    </w:p>
    <w:p>
      <w:r>
        <w:rPr>
          <w:rFonts w:ascii="宋体" w:hAnsi="宋体" w:eastAsia="宋体"/>
          <w:sz w:val="24"/>
        </w:rPr>
        <w:t>（美）布瑞德利著，梁志坚译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大学之道丛书  第2辑  哈佛规则：捍卫大学之魂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（美）布瑞德利著，梁志坚译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本书出售、求购地址：https://www.jiaokey.com/book/detail/12164248.html</w:t>
      </w:r>
    </w:p>
    <w:p>
      <w:r>
        <w:t>更多相关图书推荐：https://www.jiaokey.com</w:t>
      </w:r>
    </w:p>
    <w:p>
      <w:r>
        <w:t>（美）布瑞德利著，梁志坚译 其他作品：https://www.jiaokey.com/tag/（美）布瑞德利著，梁志坚译.html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关键词搜索：https://www.jiaokey.com/tag/大学之道丛书  第2辑  哈佛规则：捍卫大学之魂.html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