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社会黏合剂  社会秩序的研究</w:t>
      </w:r>
    </w:p>
    <w:p>
      <w:r>
        <w:rPr>
          <w:rFonts w:ascii="宋体" w:hAnsi="宋体" w:eastAsia="宋体"/>
          <w:sz w:val="24"/>
        </w:rPr>
        <w:t>（美）乔恩·埃尔斯特(Jon Elster)著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社会黏合剂  社会秩序的研究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（美）乔恩·埃尔斯特(Jon Elster)著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本书出售、求购地址：https://www.jiaokey.com/book/detail/12164246.html</w:t>
      </w:r>
    </w:p>
    <w:p>
      <w:r>
        <w:t>更多相关图书推荐：https://www.jiaokey.com</w:t>
      </w:r>
    </w:p>
    <w:p>
      <w:r>
        <w:t>（美）乔恩·埃尔斯特(Jon Elster)著 其他作品：https://www.jiaokey.com/tag/（美）乔恩·埃尔斯特(Jon Elster)著.html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关键词搜索：https://www.jiaokey.com/tag/社会黏合剂  社会秩序的研究.html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