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罗元恺论妇科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罗元恺论妇科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本书出售、求购地址：https://www.jiaokey.com/book/detail/12164205.html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关键词搜索：https://www.jiaokey.com/tag/罗元恺论妇科.html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