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朱颜论医药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朱颜论医药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本书出售、求购地址：https://www.jiaokey.com/book/detail/12164204.html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关键词搜索：https://www.jiaokey.com/tag/朱颜论医药.html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