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董建华论脾胃病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董建华论脾胃病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本书出售、求购地址：https://www.jiaokey.com/book/detail/12164203.html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关键词搜索：https://www.jiaokey.com/tag/董建华论脾胃病.html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