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祝谌予论糖尿病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祝谌予论糖尿病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本书出售、求购地址：https://www.jiaokey.com/book/detail/12164201.html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关键词搜索：https://www.jiaokey.com/tag/祝谌予论糖尿病.html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