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王伯岳论儿科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王伯岳论儿科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本书出售、求购地址：https://www.jiaokey.com/book/detail/12164200.html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关键词搜索：https://www.jiaokey.com/tag/王伯岳论儿科.html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