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姜春华论临证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姜春华论临证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本书出售、求购地址：https://www.jiaokey.com/book/detail/12164197.html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关键词搜索：https://www.jiaokey.com/tag/姜春华论临证.html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