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小企业出纳好帮手：最新版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小企业出纳好帮手：最新版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本书出售、求购地址：https://www.jiaokey.com/book/detail/12164176.html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关键词搜索：https://www.jiaokey.com/tag/小型企业-现金出纳管理.html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