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书名：如水的声音</w:t>
      </w:r>
    </w:p>
    <w:p>
      <w:r>
        <w:t>作者：袁雅琴著</w:t>
      </w:r>
    </w:p>
    <w:p>
      <w:r>
        <w:t>出版社：北京：光明日报出版社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如水的声音 评论地址：https://www.jiaokey.com/book/detail/12164141.html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