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浙东学人年谱  4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浙东学人年谱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本书出售、求购地址：https://www.jiaokey.com/book/detail/12164104.html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关键词搜索：https://www.jiaokey.com/tag/浙东学人年谱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