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6  珐琅器  2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6  珐琅器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本书出售、求购地址：https://www.jiaokey.com/book/detail/12164080.html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6  珐琅器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