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书名：把思想吹亮  哲理感悟</w:t>
      </w:r>
    </w:p>
    <w:p>
      <w:r>
        <w:t>作者：李杰主编</w:t>
      </w:r>
    </w:p>
    <w:p>
      <w:r>
        <w:t>出版社：哈尔滨:哈尔滨出版社,2004.05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把思想吹亮  哲理感悟 评论地址：https://www.jiaokey.com/book/detail/12164041.html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